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奇迹巧克力餐厅和乐之花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奇迹巧克力餐厅和乐之花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本书出售、求购地址：https://www.jiaokey.com/book/detail/13265086.html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关键词搜索：https://www.jiaokey.com/tag/冒险小王子  奇迹巧克力餐厅和乐之花.html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