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当你扛不住的时候应该读的故事大全集</w:t>
      </w:r>
    </w:p>
    <w:p>
      <w:r>
        <w:rPr>
          <w:rFonts w:ascii="宋体" w:hAnsi="宋体" w:eastAsia="宋体"/>
          <w:sz w:val="24"/>
        </w:rPr>
        <w:t>文若愚主编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当你扛不住的时候应该读的故事大全集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本书出售、求购地址：https://www.jiaokey.com/book/detail/13265068.html</w:t>
      </w:r>
    </w:p>
    <w:p>
      <w:r>
        <w:t>更多相关图书推荐：https://www.jiaokey.com</w:t>
      </w:r>
    </w:p>
    <w:p>
      <w:r>
        <w:t>文若愚主编 其他作品：https://www.jiaokey.com/tag/文若愚主编.html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关键词搜索：https://www.jiaokey.com/tag/当你扛不住的时候应该读的故事大全集.html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