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三字经百家姓弟子规千字文  美绘插图版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三字经百家姓弟子规千字文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本书出售、求购地址：https://www.jiaokey.com/book/detail/13265064.html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关键词搜索：https://www.jiaokey.com/tag/三字经百家姓弟子规千字文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