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尼泊尔玩全攻略  第2版  2013全彩新版本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尼泊尔玩全攻略  第2版  2013全彩新版本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本书出售、求购地址：https://www.jiaokey.com/book/detail/13265047.html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关键词搜索：https://www.jiaokey.com/tag/尼泊尔玩全攻略  第2版  2013全彩新版本.html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