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中学生出国留学早知道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中学生出国留学早知道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本书出售、求购地址：https://www.jiaokey.com/book/detail/13265022.html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关键词搜索：https://www.jiaokey.com/tag/中学生出国留学早知道.html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