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郭晓斌，尚季玲主编；刘冬阳，汤晓凤副主编；蔡琳，黄玮，朱秀杰参编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郭晓斌，尚季玲主编；刘冬阳，汤晓凤副主编；蔡琳，黄玮，朱秀杰参编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本书出售、求购地址：https://www.jiaokey.com/book/detail/13265021.html</w:t>
      </w:r>
    </w:p>
    <w:p>
      <w:r>
        <w:t>更多相关图书推荐：https://www.jiaokey.com</w:t>
      </w:r>
    </w:p>
    <w:p>
      <w:r>
        <w:t>郭晓斌，尚季玲主编；刘冬阳，汤晓凤副主编；蔡琳，黄玮，朱秀杰参编 其他作品：https://www.jiaokey.com/tag/郭晓斌，尚季玲主编；刘冬阳，汤晓凤副主编；蔡琳，黄玮，朱秀杰参编.html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