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书名：和谐家居的布局与方法</w:t>
      </w:r>
    </w:p>
    <w:p>
      <w:r>
        <w:t>作者：印农著</w:t>
      </w:r>
    </w:p>
    <w:p>
      <w:r>
        <w:t>出版社：北京：中央编译出版社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和谐家居的布局与方法 评论地址：https://www.jiaokey.com/book/detail/13265012.html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