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插图彩绘本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本书出售、求购地址：https://www.jiaokey.com/book/detail/13265004.html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关键词搜索：https://www.jiaokey.com/tag/海底两万里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