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化妆造型技术大全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化妆造型技术大全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本书出售、求购地址：https://www.jiaokey.com/book/detail/13264972.html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关键词搜索：https://www.jiaokey.com/tag/化妆造型技术大全.html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