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疑难与规律详解  高中数学  计数原理、随机变量及其分布</w:t>
      </w:r>
    </w:p>
    <w:p>
      <w:r>
        <w:rPr>
          <w:rFonts w:ascii="宋体" w:hAnsi="宋体" w:eastAsia="宋体"/>
          <w:sz w:val="24"/>
        </w:rPr>
        <w:t>张轲本册主编；王明章编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疑难与规律详解  高中数学  计数原理、随机变量及其分布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张轲本册主编；王明章编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本书出售、求购地址：https://www.jiaokey.com/book/detail/13264956.html</w:t>
      </w:r>
    </w:p>
    <w:p>
      <w:r>
        <w:t>更多相关图书推荐：https://www.jiaokey.com</w:t>
      </w:r>
    </w:p>
    <w:p>
      <w:r>
        <w:t>张轲本册主编；王明章编 其他作品：https://www.jiaokey.com/tag/张轲本册主编；王明章编.html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关键词搜索：https://www.jiaokey.com/tag/疑难与规律详解  高中数学  计数原理、随机变量及其分布.html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