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农业专家大讲堂系列  传统调味品酿造一本通</w:t>
      </w:r>
    </w:p>
    <w:p>
      <w:r>
        <w:rPr>
          <w:rFonts w:ascii="宋体" w:hAnsi="宋体" w:eastAsia="宋体"/>
          <w:sz w:val="24"/>
        </w:rPr>
        <w:t>张秀媛，李育峰主编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农业专家大讲堂系列  传统调味品酿造一本通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张秀媛，李育峰主编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本书出售、求购地址：https://www.jiaokey.com/book/detail/13264946.html</w:t>
      </w:r>
    </w:p>
    <w:p>
      <w:r>
        <w:t>更多相关图书推荐：https://www.jiaokey.com</w:t>
      </w:r>
    </w:p>
    <w:p>
      <w:r>
        <w:t>张秀媛，李育峰主编 其他作品：https://www.jiaokey.com/tag/张秀媛，李育峰主编.html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关键词搜索：https://www.jiaokey.com/tag/农业专家大讲堂系列  传统调味品酿造一本通.html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