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书名：食物就是灵丹妙药</w:t>
      </w:r>
    </w:p>
    <w:p>
      <w:r>
        <w:t>作者：张晔编著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食物就是灵丹妙药 评论地址：https://www.jiaokey.com/book/detail/13264944.html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