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酒店会计实操从入门到精通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本书出售、求购地址：https://www.jiaokey.com/book/detail/13264938.html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关键词搜索：https://www.jiaokey.com/tag/酒店会计实操从入门到精通.html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