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书名：丝绸之路历险记  1  西海出征·海心山</w:t>
      </w:r>
    </w:p>
    <w:p>
      <w:r>
        <w:t>作者：钟拓奇著</w:t>
      </w:r>
    </w:p>
    <w:p>
      <w:r>
        <w:t>出版社：天津：百花文艺出版社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丝绸之路历险记  1  西海出征·海心山 评论地址：https://www.jiaokey.com/book/detail/13264930.html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