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这样学习最有趣  一线师生眼中海外学习细节全程解码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这样学习最有趣  一线师生眼中海外学习细节全程解码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本书出售、求购地址：https://www.jiaokey.com/book/detail/13264903.html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关键词搜索：https://www.jiaokey.com/tag/这样学习最有趣  一线师生眼中海外学习细节全程解码.html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