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合理用药要知道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合理用药要知道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本书出售、求购地址：https://www.jiaokey.com/book/detail/13264886.html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关键词搜索：https://www.jiaokey.com/tag/合理用药要知道.html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