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晚期资本主义的文化逻辑  第2版</w:t>
      </w:r>
    </w:p>
    <w:p>
      <w:r>
        <w:rPr>
          <w:rFonts w:ascii="宋体" w:hAnsi="宋体" w:eastAsia="宋体"/>
          <w:sz w:val="24"/>
        </w:rPr>
        <w:t>（美）詹明信著；张旭编；陈清桥等译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晚期资本主义的文化逻辑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（美）詹明信著；张旭编；陈清桥等译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本书出售、求购地址：https://www.jiaokey.com/book/detail/13264866.html</w:t>
      </w:r>
    </w:p>
    <w:p>
      <w:r>
        <w:t>更多相关图书推荐：https://www.jiaokey.com</w:t>
      </w:r>
    </w:p>
    <w:p>
      <w:r>
        <w:t>（美）詹明信著；张旭编；陈清桥等译 其他作品：https://www.jiaokey.com/tag/（美）詹明信著；张旭编；陈清桥等译.html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关键词搜索：https://www.jiaokey.com/tag/晚期资本主义的文化逻辑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