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书名：托特包  创意手提袋设计</w:t>
      </w:r>
    </w:p>
    <w:p>
      <w:r>
        <w:t>作者：（英）帕特尔著；奇力文化译</w:t>
      </w:r>
    </w:p>
    <w:p>
      <w:r>
        <w:t>出版社：南宁:广西美术出版社,2013.01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托特包  创意手提袋设计 评论地址：https://www.jiaokey.com/book/detail/13264859.html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