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书名：汉传佛寺建筑文化</w:t>
      </w:r>
    </w:p>
    <w:p>
      <w:r>
        <w:t>作者：零落尘编著</w:t>
      </w:r>
    </w:p>
    <w:p>
      <w:r>
        <w:t>出版社：北京：中国建筑工业出版社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汉传佛寺建筑文化 评论地址：https://www.jiaokey.com/book/detail/13264856.html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