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世界文学名著青少版经典童话  公主与妖怪</w:t>
      </w:r>
    </w:p>
    <w:p>
      <w:r>
        <w:rPr>
          <w:rFonts w:ascii="宋体" w:hAnsi="宋体" w:eastAsia="宋体"/>
          <w:sz w:val="24"/>
        </w:rPr>
        <w:t>（英）麦克唐纳著；区国强改写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世界文学名著青少版经典童话  公主与妖怪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（英）麦克唐纳著；区国强改写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本书出售、求购地址：https://www.jiaokey.com/book/detail/13264849.html</w:t>
      </w:r>
    </w:p>
    <w:p>
      <w:r>
        <w:t>更多相关图书推荐：https://www.jiaokey.com</w:t>
      </w:r>
    </w:p>
    <w:p>
      <w:r>
        <w:t>（英）麦克唐纳著；区国强改写 其他作品：https://www.jiaokey.com/tag/（英）麦克唐纳著；区国强改写.html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关键词搜索：https://www.jiaokey.com/tag/世界文学名著青少版经典童话  公主与妖怪.html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