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班主任推荐青少年成长必读书  爱丽丝漫游奇境  美绘版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班主任推荐青少年成长必读书  爱丽丝漫游奇境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本书出售、求购地址：https://www.jiaokey.com/book/detail/13264847.html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关键词搜索：https://www.jiaokey.com/tag/班主任推荐青少年成长必读书  爱丽丝漫游奇境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