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书名：谁来伴我成长  媒介对农村留守儿童的社会化影响</w:t>
      </w:r>
    </w:p>
    <w:p>
      <w:r>
        <w:t>作者：王玲宁著</w:t>
      </w:r>
    </w:p>
    <w:p>
      <w:r>
        <w:t>出版社：上海：学林出版社</w:t>
      </w:r>
    </w:p>
    <w:p>
      <w:r>
        <w:t>出版日期：2012.08</w:t>
      </w:r>
    </w:p>
    <w:p>
      <w:r>
        <w:t>总页数：203</w:t>
      </w:r>
    </w:p>
    <w:p>
      <w:r>
        <w:t>更多请访问教客网: www.jiaokey.com</w:t>
      </w:r>
    </w:p>
    <w:p>
      <w:r>
        <w:t>谁来伴我成长  媒介对农村留守儿童的社会化影响 评论地址：https://www.jiaokey.com/book/detail/13264836.html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