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书名：那是青春不是痘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那是青春不是痘  彩图版 评论地址：https://www.jiaokey.com/book/detail/13264824.html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