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书名：笔笔皆是  素描头像</w:t>
      </w:r>
    </w:p>
    <w:p>
      <w:r>
        <w:t>作者：翟乃文著；翟乃文，王玺</w:t>
      </w:r>
    </w:p>
    <w:p>
      <w:r>
        <w:t>出版社：长沙:湖南美术出版社,2012.07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笔笔皆是  素描头像 评论地址：https://www.jiaokey.com/book/detail/13264820.html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