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突发性场地污染事故处理处置方法及技术体系</w:t>
      </w:r>
    </w:p>
    <w:p>
      <w:r>
        <w:rPr>
          <w:rFonts w:ascii="宋体" w:hAnsi="宋体" w:eastAsia="宋体"/>
          <w:sz w:val="24"/>
        </w:rPr>
        <w:t>全向春，李安婕等著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突发性场地污染事故处理处置方法及技术体系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全向春，李安婕等著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本书出售、求购地址：https://www.jiaokey.com/book/detail/13264774.html</w:t>
      </w:r>
    </w:p>
    <w:p>
      <w:r>
        <w:t>更多相关图书推荐：https://www.jiaokey.com</w:t>
      </w:r>
    </w:p>
    <w:p>
      <w:r>
        <w:t>全向春，李安婕等著 其他作品：https://www.jiaokey.com/tag/全向春，李安婕等著.html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关键词搜索：https://www.jiaokey.com/tag/突发性场地污染事故处理处置方法及技术体系.html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