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卢瑟福血管外科学  第7版  下</w:t>
      </w:r>
    </w:p>
    <w:p>
      <w:r>
        <w:rPr>
          <w:rFonts w:ascii="宋体" w:hAnsi="宋体" w:eastAsia="宋体"/>
          <w:sz w:val="24"/>
        </w:rPr>
        <w:t>（美）克罗妮韦特著；（加）约翰斯顿著；郭伟等译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卢瑟福血管外科学  第7版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（美）克罗妮韦特著；（加）约翰斯顿著；郭伟等译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本书出售、求购地址：https://www.jiaokey.com/book/detail/13264764.html</w:t>
      </w:r>
    </w:p>
    <w:p>
      <w:r>
        <w:t>更多相关图书推荐：https://www.jiaokey.com</w:t>
      </w:r>
    </w:p>
    <w:p>
      <w:r>
        <w:t>（美）克罗妮韦特著；（加）约翰斯顿著；郭伟等译 其他作品：https://www.jiaokey.com/tag/（美）克罗妮韦特著；（加）约翰斯顿著；郭伟等译.html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关键词搜索：https://www.jiaokey.com/tag/卢瑟福血管外科学  第7版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