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犀利女仆宅时光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犀利女仆宅时光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本书出售、求购地址：https://www.jiaokey.com/book/detail/13264753.html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