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瑞士玩全攻略  第2版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瑞士玩全攻略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本书出售、求购地址：https://www.jiaokey.com/book/detail/13264732.html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关键词搜索：https://www.jiaokey.com/tag/瑞士玩全攻略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