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班主任推荐青少年成长必读书  福尔摩斯探索集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4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班主任推荐青少年成长必读书  福尔摩斯探索集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本书出售、求购地址：https://www.jiaokey.com/book/detail/13264710.html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关键词搜索：https://www.jiaokey.com/tag/侦探小说-小说集-英国-现代-缩写.html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