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禁忌之沙漠魔域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禁忌之沙漠魔域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本书出售、求购地址：https://www.jiaokey.com/book/detail/13264683.html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关键词搜索：https://www.jiaokey.com/tag/冒险小王子  禁忌之沙漠魔域.html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