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管理你的腰围  抵御腹型肥胖</w:t>
      </w:r>
    </w:p>
    <w:p>
      <w:r>
        <w:rPr>
          <w:rFonts w:ascii="宋体" w:hAnsi="宋体" w:eastAsia="宋体"/>
          <w:sz w:val="24"/>
        </w:rPr>
        <w:t>王力，魏庆芳主编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管理你的腰围  抵御腹型肥胖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王力，魏庆芳主编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本书出售、求购地址：https://www.jiaokey.com/book/detail/13264678.html</w:t>
      </w:r>
    </w:p>
    <w:p>
      <w:r>
        <w:t>更多相关图书推荐：https://www.jiaokey.com</w:t>
      </w:r>
    </w:p>
    <w:p>
      <w:r>
        <w:t>王力，魏庆芳主编 其他作品：https://www.jiaokey.com/tag/王力，魏庆芳主编.html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关键词搜索：https://www.jiaokey.com/tag/管理你的腰围  抵御腹型肥胖.html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