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24重人格  10周年纪念版  译文心理书系</w:t>
      </w:r>
    </w:p>
    <w:p>
      <w:r>
        <w:rPr>
          <w:rFonts w:ascii="宋体" w:hAnsi="宋体" w:eastAsia="宋体"/>
          <w:sz w:val="24"/>
        </w:rPr>
        <w:t>（美）韦斯特著；李永平译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24重人格  10周年纪念版  译文心理书系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（美）韦斯特著；李永平译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本书出售、求购地址：https://www.jiaokey.com/book/detail/13264671.html</w:t>
      </w:r>
    </w:p>
    <w:p>
      <w:r>
        <w:t>更多相关图书推荐：https://www.jiaokey.com</w:t>
      </w:r>
    </w:p>
    <w:p>
      <w:r>
        <w:t>（美）韦斯特著；李永平译 其他作品：https://www.jiaokey.com/tag/（美）韦斯特著；李永平译.html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关键词搜索：https://www.jiaokey.com/tag/24重人格  10周年纪念版  译文心理书系.html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