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想当海盗的兔子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想当海盗的兔子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本书出售、求购地址：https://www.jiaokey.com/book/detail/13264668.html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关键词搜索：https://www.jiaokey.com/tag/想当海盗的兔子.html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