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书名：健康养殖致富技术丛书  淡水鱼健康养殖技术</w:t>
      </w:r>
    </w:p>
    <w:p>
      <w:r>
        <w:t>作者：付佩胜主编</w:t>
      </w:r>
    </w:p>
    <w:p>
      <w:r>
        <w:t>出版社：北京:中国农业大学出版社,2013.03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健康养殖致富技术丛书  淡水鱼健康养殖技术 评论地址：https://www.jiaokey.com/book/detail/13264657.html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