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书名：班主任推荐青少年成长必读书  奥运故事会  美绘版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班主任推荐青少年成长必读书  奥运故事会  美绘版 评论地址：https://www.jiaokey.com/book/detail/13264643.html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