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NX8.0标准教程  新编中文版</w:t>
      </w:r>
    </w:p>
    <w:p>
      <w:r>
        <w:t>作者：王鹏，宇克伟，夏宏林编著</w:t>
      </w:r>
    </w:p>
    <w:p>
      <w:r>
        <w:t>出版社：北京:海洋出版社,2013.03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UG NX8.0标准教程  新编中文版 评论地址：https://www.jiaokey.com/book/detail/13264626.html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