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2012编程入门经典  第4版</w:t>
      </w:r>
    </w:p>
    <w:p>
      <w:r>
        <w:rPr>
          <w:rFonts w:ascii="宋体" w:hAnsi="宋体" w:eastAsia="宋体"/>
          <w:sz w:val="24"/>
        </w:rPr>
        <w:t>（美）阿特金森，（美）维埃拉著；王军，牛志玲译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2012编程入门经典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（美）阿特金森，（美）维埃拉著；王军，牛志玲译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本书出售、求购地址：https://www.jiaokey.com/book/detail/13264618.html</w:t>
      </w:r>
    </w:p>
    <w:p>
      <w:r>
        <w:t>更多相关图书推荐：https://www.jiaokey.com</w:t>
      </w:r>
    </w:p>
    <w:p>
      <w:r>
        <w:t>（美）阿特金森，（美）维埃拉著；王军，牛志玲译 其他作品：https://www.jiaokey.com/tag/（美）阿特金森，（美）维埃拉著；王军，牛志玲译.html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2012编程入门经典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