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剧丛  风流老人</w:t>
      </w:r>
    </w:p>
    <w:p>
      <w:r>
        <w:rPr>
          <w:rFonts w:ascii="宋体" w:hAnsi="宋体" w:eastAsia="宋体"/>
          <w:sz w:val="24"/>
        </w:rPr>
        <w:t>（英）Stanley Houghton著；徐昌霖改编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剧丛  风流老人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（英）Stanley Houghton著；徐昌霖改编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本书出售、求购地址：https://www.jiaokey.com/book/detail/13264564.html</w:t>
      </w:r>
    </w:p>
    <w:p>
      <w:r>
        <w:t>更多相关图书推荐：https://www.jiaokey.com</w:t>
      </w:r>
    </w:p>
    <w:p>
      <w:r>
        <w:t>（英）Stanley Houghton著；徐昌霖改编 其他作品：https://www.jiaokey.com/tag/（英）Stanley Houghton著；徐昌霖改编.html</w:t>
      </w:r>
    </w:p>
    <w:p>
      <w:r>
        <w:t>联益出版社 出版图书：https://www.jiaokey.com/tag/联益出版社.html</w:t>
      </w:r>
    </w:p>
    <w:p>
      <w:r>
        <w:t>关键词搜索：https://www.jiaokey.com/tag/剧丛  风流老人.html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