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烽火中的苏联妇女  短篇小说选</w:t>
      </w:r>
    </w:p>
    <w:p>
      <w:r>
        <w:rPr>
          <w:rFonts w:ascii="宋体" w:hAnsi="宋体" w:eastAsia="宋体"/>
          <w:sz w:val="24"/>
        </w:rPr>
        <w:t>（苏）米夏柯娃等著；水夫译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烽火中的苏联妇女  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（苏）米夏柯娃等著；水夫译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本书出售、求购地址：https://www.jiaokey.com/book/detail/13264463.html</w:t>
      </w:r>
    </w:p>
    <w:p>
      <w:r>
        <w:t>更多相关图书推荐：https://www.jiaokey.com</w:t>
      </w:r>
    </w:p>
    <w:p>
      <w:r>
        <w:t>（苏）米夏柯娃等著；水夫译 其他作品：https://www.jiaokey.com/tag/（苏）米夏柯娃等著；水夫译.html</w:t>
      </w:r>
    </w:p>
    <w:p>
      <w:r>
        <w:t>时代出版社 出版图书：https://www.jiaokey.com/tag/时代出版社.html</w:t>
      </w:r>
    </w:p>
    <w:p>
      <w:r>
        <w:t>关键词搜索：https://www.jiaokey.com/tag/烽火中的苏联妇女  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