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只不过是爱情</w:t>
      </w:r>
    </w:p>
    <w:p>
      <w:r>
        <w:rPr>
          <w:rFonts w:ascii="宋体" w:hAnsi="宋体" w:eastAsia="宋体"/>
          <w:sz w:val="24"/>
        </w:rPr>
        <w:t>（苏）方妲·华西莱芙斯卡亚著；金人译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只不过是爱情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（苏）方妲·华西莱芙斯卡亚著；金人译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本书出售、求购地址：https://www.jiaokey.com/book/detail/13264438.html</w:t>
      </w:r>
    </w:p>
    <w:p>
      <w:r>
        <w:t>更多相关图书推荐：https://www.jiaokey.com</w:t>
      </w:r>
    </w:p>
    <w:p>
      <w:r>
        <w:t>（苏）方妲·华西莱芙斯卡亚著；金人译 其他作品：https://www.jiaokey.com/tag/（苏）方妲·华西莱芙斯卡亚著；金人译.html</w:t>
      </w:r>
    </w:p>
    <w:p>
      <w:r>
        <w:t>东北书店 出版图书：https://www.jiaokey.com/tag/东北书店.html</w:t>
      </w:r>
    </w:p>
    <w:p>
      <w:r>
        <w:t>关键词搜索：https://www.jiaokey.com/tag/只不过是爱情.html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