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把我算作共产党员吧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把我算作共产党员吧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本书出售、求购地址：https://www.jiaokey.com/book/detail/13264434.html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关键词搜索：https://www.jiaokey.com/tag/把我算作共产党员吧.html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