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书名：在生命线上</w:t>
      </w:r>
    </w:p>
    <w:p>
      <w:r>
        <w:t>作者：（苏）伯明尔.尼林（П.Ф.Нилин）著；沈静波译</w:t>
      </w:r>
    </w:p>
    <w:p>
      <w:r>
        <w:t>出版社：联益出版社</w:t>
      </w:r>
    </w:p>
    <w:p>
      <w:r>
        <w:t>出版日期：民国36.09</w:t>
      </w:r>
    </w:p>
    <w:p>
      <w:r>
        <w:t>总页数：82</w:t>
      </w:r>
    </w:p>
    <w:p>
      <w:r>
        <w:t>更多请访问教客网: www.jiaokey.com</w:t>
      </w:r>
    </w:p>
    <w:p>
      <w:r>
        <w:t>在生命线上 评论地址：https://www.jiaokey.com/book/detail/13264386.html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