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空前的决斗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空前的决斗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本书出售、求购地址：https://www.jiaokey.com/book/detail/13264370.html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关键词搜索：https://www.jiaokey.com/tag/空前的决斗.html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