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伊特勒共和国</w:t>
      </w:r>
    </w:p>
    <w:p>
      <w:r>
        <w:rPr>
          <w:rFonts w:ascii="宋体" w:hAnsi="宋体" w:eastAsia="宋体"/>
          <w:sz w:val="24"/>
        </w:rPr>
        <w:t>（苏）拉甫莱涅夫著；徐懋庸译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伊特勒共和国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（苏）拉甫莱涅夫著；徐懋庸译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本书出售、求购地址：https://www.jiaokey.com/book/detail/13264363.html</w:t>
      </w:r>
    </w:p>
    <w:p>
      <w:r>
        <w:t>更多相关图书推荐：https://www.jiaokey.com</w:t>
      </w:r>
    </w:p>
    <w:p>
      <w:r>
        <w:t>（苏）拉甫莱涅夫著；徐懋庸译 其他作品：https://www.jiaokey.com/tag/（苏）拉甫莱涅夫著；徐懋庸译.html</w:t>
      </w:r>
    </w:p>
    <w:p>
      <w:r>
        <w:t>生活书店 出版图书：https://www.jiaokey.com/tag/生活书店.html</w:t>
      </w:r>
    </w:p>
    <w:p>
      <w:r>
        <w:t>关键词搜索：https://www.jiaokey.com/tag/伊特勒共和国.html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