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（苏）高尔基著；杜畏之，萼心译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（苏）高尔基著；杜畏之，萼心译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本书出售、求购地址：https://www.jiaokey.com/book/detail/13264347.html</w:t>
      </w:r>
    </w:p>
    <w:p>
      <w:r>
        <w:t>更多相关图书推荐：https://www.jiaokey.com</w:t>
      </w:r>
    </w:p>
    <w:p>
      <w:r>
        <w:t>（苏）高尔基著；杜畏之，萼心译 其他作品：https://www.jiaokey.com/tag/（苏）高尔基著；杜畏之，萼心译.html</w:t>
      </w:r>
    </w:p>
    <w:p>
      <w:r>
        <w:t>湖风书局 出版图书：https://www.jiaokey.com/tag/湖风书局.html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