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书名：红的笑</w:t>
      </w:r>
    </w:p>
    <w:p>
      <w:r>
        <w:t>作者：（苏）安特列夫著；梅川译</w:t>
      </w:r>
    </w:p>
    <w:p>
      <w:r>
        <w:t>出版社：商务印书馆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红的笑 评论地址：https://www.jiaokey.com/book/detail/13264273.html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