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苏沃罗夫元帅  剧本</w:t>
      </w:r>
    </w:p>
    <w:p>
      <w:r>
        <w:rPr>
          <w:rFonts w:ascii="宋体" w:hAnsi="宋体" w:eastAsia="宋体"/>
          <w:sz w:val="24"/>
        </w:rPr>
        <w:t>（苏）I.巴克梯利夫，（苏）А.拉佐莫夫斯基著；瞿白音译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苏沃罗夫元帅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（苏）I.巴克梯利夫，（苏）А.拉佐莫夫斯基著；瞿白音译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新华书店晋察冀分店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本书出售、求购地址：https://www.jiaokey.com/book/detail/13264249.html</w:t>
      </w:r>
    </w:p>
    <w:p>
      <w:r>
        <w:t>更多相关图书推荐：https://www.jiaokey.com</w:t>
      </w:r>
    </w:p>
    <w:p>
      <w:r>
        <w:t>（苏）I.巴克梯利夫，（苏）А.拉佐莫夫斯基著；瞿白音译 其他作品：https://www.jiaokey.com/tag/（苏）I.巴克梯利夫，（苏）А.拉佐莫夫斯基著；瞿白音译.html</w:t>
      </w:r>
    </w:p>
    <w:p>
      <w:r>
        <w:t>新华书店晋察冀分店 出版图书：https://www.jiaokey.com/tag/新华书店晋察冀分店.html</w:t>
      </w:r>
    </w:p>
    <w:p>
      <w:r>
        <w:t>关键词搜索：https://www.jiaokey.com/tag/苏沃罗夫元帅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