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书名：金色童年书库  童话天地</w:t>
      </w:r>
    </w:p>
    <w:p>
      <w:r>
        <w:t>作者：杨向红著</w:t>
      </w:r>
    </w:p>
    <w:p>
      <w:r>
        <w:t>出版社：北京：知识出版社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金色童年书库  童话天地 评论地址：https://www.jiaokey.com/book/detail/13263984.html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