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书名：儿童启蒙益智丛书  听妈妈讲水浒</w:t>
      </w:r>
    </w:p>
    <w:p>
      <w:r>
        <w:t>作者：丛舒主编；温茹，夏小雨，卫伟编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总页数：149</w:t>
      </w:r>
    </w:p>
    <w:p>
      <w:r>
        <w:t>更多请访问教客网: www.jiaokey.com</w:t>
      </w:r>
    </w:p>
    <w:p>
      <w:r>
        <w:t>儿童启蒙益智丛书  听妈妈讲水浒 评论地址：https://www.jiaokey.com/book/detail/13263969.html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