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小马克环球历险记  惊险知识童话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小马克环球历险记  惊险知识童话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本书出售、求购地址：https://www.jiaokey.com/book/detail/13263959.html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关键词搜索：https://www.jiaokey.com/tag/小马克环球历险记  惊险知识童话.html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